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国内外葡萄质量安全限量标准比对研究</w:t>
      </w:r>
    </w:p>
    <w:p>
      <w:r>
        <w:rPr>
          <w:rFonts w:ascii="宋体" w:hAnsi="宋体" w:eastAsia="宋体"/>
          <w:sz w:val="24"/>
        </w:rPr>
        <w:t>孙彩霞，王强主编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国内外葡萄质量安全限量标准比对研究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本书出售、求购地址：https://www.jiaokey.com/book/detail/14587831.html</w:t>
      </w:r>
    </w:p>
    <w:p>
      <w:r>
        <w:t>更多相关图书推荐：https://www.jiaokey.com</w:t>
      </w:r>
    </w:p>
    <w:p>
      <w:r>
        <w:t>孙彩霞，王强主编 其他作品：https://www.jiaokey.com/tag/孙彩霞，王强主编.html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关键词搜索：https://www.jiaokey.com/tag/国内外葡萄质量安全限量标准比对研究.html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