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书名：20世纪上半期中国共产党土地政策的演变研究  一个制度经济学的视角</w:t>
      </w:r>
    </w:p>
    <w:p>
      <w:r>
        <w:t>作者：祁冰著</w:t>
      </w:r>
    </w:p>
    <w:p>
      <w:r>
        <w:t>出版社：沈阳:辽宁大学出版社,2019.01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20世纪上半期中国共产党土地政策的演变研究  一个制度经济学的视角 评论地址：https://www.jiaokey.com/book/detail/14587819.html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