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书名：西洋镜:海外史料看李鸿章  上</w:t>
      </w:r>
    </w:p>
    <w:p>
      <w:r>
        <w:t>作者：赵省伟编</w:t>
      </w:r>
    </w:p>
    <w:p>
      <w:r>
        <w:t>出版社：广州:广东人民出版社,2019.03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西洋镜:海外史料看李鸿章  上 评论地址：https://www.jiaokey.com/book/detail/14587744.html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