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书名：黑龙江省装备制造业竞争力研究</w:t>
      </w:r>
    </w:p>
    <w:p>
      <w:r>
        <w:t>作者：刘文勇，郭新利著</w:t>
      </w:r>
    </w:p>
    <w:p>
      <w:r>
        <w:t>出版社：哈尔滨:黑龙江人民出版社,2019.01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黑龙江省装备制造业竞争力研究 评论地址：https://www.jiaokey.com/book/detail/14587720.html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