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书名：社会资本视角下的县域小微企业信用互助问题研究</w:t>
      </w:r>
    </w:p>
    <w:p>
      <w:r>
        <w:t>作者：徐隆著</w:t>
      </w:r>
    </w:p>
    <w:p>
      <w:r>
        <w:t>出版社：北京:北京工业大学出版社,2019.04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社会资本视角下的县域小微企业信用互助问题研究 评论地址：https://www.jiaokey.com/book/detail/14587712.html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