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地球物理模式函数与卫星散射计遥感海面风场</w:t>
      </w:r>
    </w:p>
    <w:p>
      <w:r>
        <w:rPr>
          <w:rFonts w:ascii="宋体" w:hAnsi="宋体" w:eastAsia="宋体"/>
          <w:sz w:val="24"/>
        </w:rPr>
        <w:t>王志雄，赵朝方，林明森著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地球物理模式函数与卫星散射计遥感海面风场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王志雄，赵朝方，林明森著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本书出售、求购地址：https://www.jiaokey.com/book/detail/14587689.html</w:t>
      </w:r>
    </w:p>
    <w:p>
      <w:r>
        <w:t>更多相关图书推荐：https://www.jiaokey.com</w:t>
      </w:r>
    </w:p>
    <w:p>
      <w:r>
        <w:t>王志雄，赵朝方，林明森著 其他作品：https://www.jiaokey.com/tag/王志雄，赵朝方，林明森著.html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关键词搜索：https://www.jiaokey.com/tag/地球物理模式函数与卫星散射计遥感海面风场.html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