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正说清朝二十六后妃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正说清朝二十六后妃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本书出售、求购地址：https://www.jiaokey.com/book/detail/14587687.html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关键词搜索：https://www.jiaokey.com/tag/正说清朝二十六后妃.html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