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书名：藻鉴菁华</w:t>
      </w:r>
    </w:p>
    <w:p>
      <w:r>
        <w:t>作者：张辉利著</w:t>
      </w:r>
    </w:p>
    <w:p>
      <w:r>
        <w:t>出版社：燕山大学出版社,2019.01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藻鉴菁华 评论地址：https://www.jiaokey.com/book/detail/14587661.html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