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劳动者报酬合理比重的理论构建与实现途径研究</w:t>
      </w:r>
    </w:p>
    <w:p>
      <w:r>
        <w:rPr>
          <w:rFonts w:ascii="宋体" w:hAnsi="宋体" w:eastAsia="宋体"/>
          <w:sz w:val="24"/>
        </w:rPr>
        <w:t>荀关玉著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劳动者报酬合理比重的理论构建与实现途径研究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荀关玉著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本书出售、求购地址：https://www.jiaokey.com/book/detail/14587642.html</w:t>
      </w:r>
    </w:p>
    <w:p>
      <w:r>
        <w:t>更多相关图书推荐：https://www.jiaokey.com</w:t>
      </w:r>
    </w:p>
    <w:p>
      <w:r>
        <w:t>荀关玉著 其他作品：https://www.jiaokey.com/tag/荀关玉著.html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关键词搜索：https://www.jiaokey.com/tag/劳动者报酬合理比重的理论构建与实现途径研究.html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