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书名：光滑离散颗粒流体动力学及与有限体积耦合方法:一种气体-颗粒两相流数值模拟新方法</w:t>
      </w:r>
    </w:p>
    <w:p>
      <w:r>
        <w:t>作者：强洪夫，陈福振著</w:t>
      </w:r>
    </w:p>
    <w:p>
      <w:r>
        <w:t>出版社：北京：科学出版社</w:t>
      </w:r>
    </w:p>
    <w:p>
      <w:r>
        <w:t>出版日期：2019</w:t>
      </w:r>
    </w:p>
    <w:p>
      <w:r>
        <w:t>总页数：232</w:t>
      </w:r>
    </w:p>
    <w:p>
      <w:r>
        <w:t>更多请访问教客网: www.jiaokey.com</w:t>
      </w:r>
    </w:p>
    <w:p>
      <w:r>
        <w:t>光滑离散颗粒流体动力学及与有限体积耦合方法:一种气体-颗粒两相流数值模拟新方法 评论地址：https://www.jiaokey.com/book/detail/14587608.html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