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凝胶推进剂雾化的实验与SPH数值模拟研究</w:t>
      </w:r>
    </w:p>
    <w:p>
      <w:r>
        <w:rPr>
          <w:rFonts w:ascii="宋体" w:hAnsi="宋体" w:eastAsia="宋体"/>
          <w:sz w:val="24"/>
        </w:rPr>
        <w:t>强洪夫等著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凝胶推进剂雾化的实验与SPH数值模拟研究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强洪夫等著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本书出售、求购地址：https://www.jiaokey.com/book/detail/14587596.html</w:t>
      </w:r>
    </w:p>
    <w:p>
      <w:r>
        <w:t>更多相关图书推荐：https://www.jiaokey.com</w:t>
      </w:r>
    </w:p>
    <w:p>
      <w:r>
        <w:t>强洪夫等著 其他作品：https://www.jiaokey.com/tag/强洪夫等著.html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关键词搜索：https://www.jiaokey.com/tag/凝胶推进剂雾化的实验与SPH数值模拟研究.html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