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类书与中国古代小说研究</w:t>
      </w:r>
    </w:p>
    <w:p>
      <w:r>
        <w:rPr>
          <w:rFonts w:ascii="宋体" w:hAnsi="宋体" w:eastAsia="宋体"/>
          <w:sz w:val="24"/>
        </w:rPr>
        <w:t>何春根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类书与中国古代小说研究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9787210109839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百科全书-研究-中国-古代-古典小说-小说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类书和小说是两种完全不同的著述体式。一般来说，类书注重客观编排，是资料的汇编；小说重在虚妙生文，是“丛残小语”。类书最主要的特征是“因类立义”，而小说的重要要素是情节和人物形象。但在中国古代图书编刻历史上，两者之间又有割不断的联系。在稗史不分的时代，小说（尤其是宋前笔记体小说）往往是类书重要的取材对象，小说亦借类书得以保存和传播。本书以类书作为研究视角，研究中国古代小说发展的规律、形式和内容，以及两者之间的关系。在此基础上探讨了小说类书的形成过程及规律，并对部分散佚小说进行了辑佚和考辨。</w:t>
      </w:r>
    </w:p>
    <w:p/>
    <w:p>
      <w:r>
        <w:t>本书出售、求购地址：https://www.jiaokey.com/book/detail/14587589.html</w:t>
      </w:r>
    </w:p>
    <w:p>
      <w:r>
        <w:t>更多小说图书推荐：https://www.jiaokey.com</w:t>
      </w:r>
    </w:p>
    <w:p>
      <w:r>
        <w:t>何春根 其他作品：https://www.jiaokey.com/tag/何春根.html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关键词搜索：https://www.jiaokey.com/tag/百科全书-研究-中国-古代-古典小说-小说.html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