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聚合物基/层状硅酸盐纳米复合吸附材料制备技术与应用</w:t>
      </w:r>
    </w:p>
    <w:p>
      <w:r>
        <w:rPr>
          <w:rFonts w:ascii="宋体" w:hAnsi="宋体" w:eastAsia="宋体"/>
          <w:sz w:val="24"/>
        </w:rPr>
        <w:t>张晓涛著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聚合物基/层状硅酸盐纳米复合吸附材料制备技术与应用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本书出售、求购地址：https://www.jiaokey.com/book/detail/14587585.html</w:t>
      </w:r>
    </w:p>
    <w:p>
      <w:r>
        <w:t>更多相关图书推荐：https://www.jiaokey.com</w:t>
      </w:r>
    </w:p>
    <w:p>
      <w:r>
        <w:t>张晓涛著 其他作品：https://www.jiaokey.com/tag/张晓涛著.html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关键词搜索：https://www.jiaokey.com/tag/聚合物基/层状硅酸盐纳米复合吸附材料制备技术与应用.html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