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书名：小校经阁遗芬</w:t>
      </w:r>
    </w:p>
    <w:p>
      <w:r>
        <w:t>作者：张涛编注</w:t>
      </w:r>
    </w:p>
    <w:p>
      <w:r>
        <w:t>出版社：中西书局,2018.11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小校经阁遗芬 评论地址：https://www.jiaokey.com/book/detail/14587573.html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