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书名：神经科疾病观察与护理技能</w:t>
      </w:r>
    </w:p>
    <w:p>
      <w:r>
        <w:t>作者：王娟，毕娟主编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神经科疾病观察与护理技能 评论地址：https://www.jiaokey.com/book/detail/14587567.html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