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专科护士培训系列丛书  辅助生殖技术护理专科实践</w:t>
      </w:r>
    </w:p>
    <w:p>
      <w:r>
        <w:rPr>
          <w:rFonts w:ascii="宋体" w:hAnsi="宋体" w:eastAsia="宋体"/>
          <w:sz w:val="24"/>
        </w:rPr>
        <w:t>邢兰凤，朱依敏主编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专科护士培训系列丛书  辅助生殖技术护理专科实践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邢兰凤，朱依敏主编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本书出售、求购地址：https://www.jiaokey.com/book/detail/14587566.html</w:t>
      </w:r>
    </w:p>
    <w:p>
      <w:r>
        <w:t>更多相关图书推荐：https://www.jiaokey.com</w:t>
      </w:r>
    </w:p>
    <w:p>
      <w:r>
        <w:t>邢兰凤，朱依敏主编 其他作品：https://www.jiaokey.com/tag/邢兰凤，朱依敏主编.html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关键词搜索：https://www.jiaokey.com/tag/专科护士培训系列丛书  辅助生殖技术护理专科实践.html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