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书名：泺尚·创意中国调研报告</w:t>
      </w:r>
    </w:p>
    <w:p>
      <w:r>
        <w:t>作者：昝胜锋主编</w:t>
      </w:r>
    </w:p>
    <w:p>
      <w:r>
        <w:t>出版社：济南:山东大学出版社,2018.08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泺尚·创意中国调研报告 评论地址：https://www.jiaokey.com/book/detail/14587559.html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