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书名：疾病观察与护理技能丛书  风湿免疫科疾病观察与护理技能</w:t>
      </w:r>
    </w:p>
    <w:p>
      <w:r>
        <w:t>作者：徐建萍，贾彬主编</w:t>
      </w:r>
    </w:p>
    <w:p>
      <w:r>
        <w:t>出版社：北京:中国医药科技出版社,2019.04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疾病观察与护理技能丛书  风湿免疫科疾病观察与护理技能 评论地址：https://www.jiaokey.com/book/detail/14587551.html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