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书名：类风湿关节炎针刀整体松解治疗与康复</w:t>
      </w:r>
    </w:p>
    <w:p>
      <w:r>
        <w:t>作者：镇兰芳，镇东鑫主编</w:t>
      </w:r>
    </w:p>
    <w:p>
      <w:r>
        <w:t>出版社：北京:中国医药科技出版社,2019.01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类风湿关节炎针刀整体松解治疗与康复 评论地址：https://www.jiaokey.com/book/detail/14587531.html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