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书名：现代实用护理学  上  第2版</w:t>
      </w:r>
    </w:p>
    <w:p>
      <w:r>
        <w:t>作者：孙芹等编著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现代实用护理学  上  第2版 评论地址：https://www.jiaokey.com/book/detail/14587524.html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