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书名：运动员心理训练与调控</w:t>
      </w:r>
    </w:p>
    <w:p>
      <w:r>
        <w:t>作者：魏平，许昭著</w:t>
      </w:r>
    </w:p>
    <w:p>
      <w:r>
        <w:t>出版社：济南:山东大学出版社,2018.11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运动员心理训练与调控 评论地址：https://www.jiaokey.com/book/detail/14587520.html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