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书名：现代临床医学  下  第2版</w:t>
      </w:r>
    </w:p>
    <w:p>
      <w:r>
        <w:t>作者:孙长庆，巴尔夏古丽·扎比胡拉，王海珍主编</w:t>
      </w:r>
    </w:p>
    <w:p>
      <w:r>
        <w:t>出版社:</w:t>
      </w:r>
    </w:p>
    <w:p>
      <w:r>
        <w:t>出版日期：2019.03</w:t>
      </w:r>
    </w:p>
    <w:p>
      <w:r>
        <w:t>总页数：685</w:t>
      </w:r>
    </w:p>
    <w:p>
      <w:r>
        <w:t>更多请访问教客网:www.jiaokey.com</w:t>
      </w:r>
    </w:p>
    <w:p>
      <w:r>
        <w:t>现代临床医学  下  第2版评论地址：https://www.jiaokey.com/book/detail/14587515.html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