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中国居民营养与健康状况监测报告  12  2010-2013年  中国老年人营养与健康状况</w:t>
      </w:r>
    </w:p>
    <w:p>
      <w:r>
        <w:rPr>
          <w:rFonts w:ascii="宋体" w:hAnsi="宋体" w:eastAsia="宋体"/>
          <w:sz w:val="24"/>
        </w:rPr>
        <w:t>张坚，赵丽云主编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中国居民营养与健康状况监测报告  12  2010-2013年  中国老年人营养与健康状况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张坚，赵丽云主编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本书出售、求购地址：https://www.jiaokey.com/book/detail/14587506.html</w:t>
      </w:r>
    </w:p>
    <w:p>
      <w:r>
        <w:t>更多相关图书推荐：https://www.jiaokey.com</w:t>
      </w:r>
    </w:p>
    <w:p>
      <w:r>
        <w:t>张坚，赵丽云主编 其他作品：https://www.jiaokey.com/tag/张坚，赵丽云主编.html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关键词搜索：https://www.jiaokey.com/tag/中国居民营养与健康状况监测报告  12  2010-2013年  中国老年人营养与健康状况.html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