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催化裂化反应系统关键装备技术</w:t>
      </w:r>
    </w:p>
    <w:p>
      <w:r>
        <w:rPr>
          <w:rFonts w:ascii="宋体" w:hAnsi="宋体" w:eastAsia="宋体"/>
          <w:sz w:val="24"/>
        </w:rPr>
        <w:t>卢春喜，刘梦溪，范怡平主编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催化裂化反应系统关键装备技术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卢春喜，刘梦溪，范怡平主编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本书出售、求购地址：https://www.jiaokey.com/book/detail/14587500.html</w:t>
      </w:r>
    </w:p>
    <w:p>
      <w:r>
        <w:t>更多相关图书推荐：https://www.jiaokey.com</w:t>
      </w:r>
    </w:p>
    <w:p>
      <w:r>
        <w:t>卢春喜，刘梦溪，范怡平主编 其他作品：https://www.jiaokey.com/tag/卢春喜，刘梦溪，范怡平主编.html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关键词搜索：https://www.jiaokey.com/tag/催化裂化反应系统关键装备技术.html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