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中国社区养老的实践探索与整合发展路径</w:t>
      </w:r>
    </w:p>
    <w:p>
      <w:r>
        <w:rPr>
          <w:rFonts w:ascii="宋体" w:hAnsi="宋体" w:eastAsia="宋体"/>
          <w:sz w:val="24"/>
        </w:rPr>
        <w:t>王伟进等著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中国社区养老的实践探索与整合发展路径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本书出售、求购地址：https://www.jiaokey.com/book/detail/14587482.html</w:t>
      </w:r>
    </w:p>
    <w:p>
      <w:r>
        <w:t>更多相关图书推荐：https://www.jiaokey.com</w:t>
      </w:r>
    </w:p>
    <w:p>
      <w:r>
        <w:t>王伟进等著 其他作品：https://www.jiaokey.com/tag/王伟进等著.html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关键词搜索：https://www.jiaokey.com/tag/中国社区养老的实践探索与整合发展路径.html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