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内衣的故事  女士篇</w:t>
      </w:r>
    </w:p>
    <w:p>
      <w:r>
        <w:rPr>
          <w:rFonts w:ascii="宋体" w:hAnsi="宋体" w:eastAsia="宋体"/>
          <w:sz w:val="24"/>
        </w:rPr>
        <w:t>（法）米里埃尔·巴尔比耶（Muriel Barbier），（法）萨佳·布歇（Shazia Boucher）著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内衣的故事  女士篇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（法）米里埃尔·巴尔比耶（Muriel Barbier），（法）萨佳·布歇（Shazia Boucher）著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本书出售、求购地址：https://www.jiaokey.com/book/detail/14587438.html</w:t>
      </w:r>
    </w:p>
    <w:p>
      <w:r>
        <w:t>更多相关图书推荐：https://www.jiaokey.com</w:t>
      </w:r>
    </w:p>
    <w:p>
      <w:r>
        <w:t>（法）米里埃尔·巴尔比耶（Muriel Barbier），（法）萨佳·布歇（Shazia Boucher）著 其他作品：https://www.jiaokey.com/tag/（法）米里埃尔·巴尔比耶（Muriel Barbier），（法）萨佳·布歇（Shazia Boucher）著.html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关键词搜索：https://www.jiaokey.com/tag/内衣的故事  女士篇.html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