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书名：66款健康茶</w:t>
      </w:r>
    </w:p>
    <w:p>
      <w:r>
        <w:t>作者：王东海主编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66款健康茶 评论地址：https://www.jiaokey.com/book/detail/14587407.html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