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54种花边钩编针法活用</w:t>
      </w:r>
    </w:p>
    <w:p>
      <w:r>
        <w:rPr>
          <w:rFonts w:ascii="宋体" w:hAnsi="宋体" w:eastAsia="宋体"/>
          <w:sz w:val="24"/>
        </w:rPr>
        <w:t>（美）克里斯汀·奥姆德尔著；温惠娟译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54种花边钩编针法活用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（美）克里斯汀·奥姆德尔著；温惠娟译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本书出售、求购地址：https://www.jiaokey.com/book/detail/14587405.html</w:t>
      </w:r>
    </w:p>
    <w:p>
      <w:r>
        <w:t>更多相关图书推荐：https://www.jiaokey.com</w:t>
      </w:r>
    </w:p>
    <w:p>
      <w:r>
        <w:t>（美）克里斯汀·奥姆德尔著；温惠娟译 其他作品：https://www.jiaokey.com/tag/（美）克里斯汀·奥姆德尔著；温惠娟译.html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关键词搜索：https://www.jiaokey.com/tag/54种花边钩编针法活用.html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