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书名：裤装集锦</w:t>
      </w:r>
    </w:p>
    <w:p>
      <w:r>
        <w:t>作者：上海市光明设计有限公司主编</w:t>
      </w:r>
    </w:p>
    <w:p>
      <w:r>
        <w:t>出版社：呼和浩特:远方出版社,2007.04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裤装集锦 评论地址：https://www.jiaokey.com/book/detail/14587396.html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