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中华文化全知道  文学卷  19  中国文学批评指要</w:t>
      </w:r>
    </w:p>
    <w:p>
      <w:r>
        <w:rPr>
          <w:rFonts w:ascii="宋体" w:hAnsi="宋体" w:eastAsia="宋体"/>
          <w:sz w:val="24"/>
        </w:rPr>
        <w:t>刘英奎，张小乐著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中华文化全知道  文学卷  19  中国文学批评指要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刘英奎，张小乐著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本书出售、求购地址：https://www.jiaokey.com/book/detail/14587272.html</w:t>
      </w:r>
    </w:p>
    <w:p>
      <w:r>
        <w:t>更多相关图书推荐：https://www.jiaokey.com</w:t>
      </w:r>
    </w:p>
    <w:p>
      <w:r>
        <w:t>刘英奎，张小乐著 其他作品：https://www.jiaokey.com/tag/刘英奎，张小乐著.html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关键词搜索：https://www.jiaokey.com/tag/中华文化全知道  文学卷  19  中国文学批评指要.html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