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18  伦理思想概说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18  伦理思想概说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本书出售、求购地址：https://www.jiaokey.com/book/detail/14587270.html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18  伦理思想概说.html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