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13  两宋哲学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13  两宋哲学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本书出售、求购地址：https://www.jiaokey.com/book/detail/14587266.html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13  两宋哲学.html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