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10  两汉哲学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10  两汉哲学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本书出售、求购地址：https://www.jiaokey.com/book/detail/14587263.html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10  两汉哲学.html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