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7  名家思想的兴衰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7  名家思想的兴衰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本书出售、求购地址：https://www.jiaokey.com/book/detail/14587260.html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7  名家思想的兴衰.html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