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13  历代书法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13  历代书法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13  历代书法.html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