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12  中国历代建筑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12  中国历代建筑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12  中国历代建筑.html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