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9  中国历代雕塑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9  中国历代雕塑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9  中国历代雕塑.html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