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中华文化全知道·艺术卷  7  谈舞蹈艺术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中华文化全知道·艺术卷  7  谈舞蹈艺术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本书出售、求购地址：https://www.jiaokey.com/book/detail/14587248.html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关键词搜索：https://www.jiaokey.com/tag/中华文化全知道·艺术卷  7  谈舞蹈艺术.html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