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5  谈戏曲艺术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5  谈戏曲艺术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本书出售、求购地址：https://www.jiaokey.com/book/detail/14587246.html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5  谈戏曲艺术.html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