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3  谈绘画艺术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3  谈绘画艺术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本书出售、求购地址：https://www.jiaokey.com/book/detail/14587244.html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3  谈绘画艺术.html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