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艺术卷  1  艺术理性漫议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艺术卷  1  艺术理性漫议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本书出售、求购地址：https://www.jiaokey.com/book/detail/14587242.html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艺术卷  1  艺术理性漫议.html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