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综合卷  14  汉字略说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综合卷  14  汉字略说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本书出售、求购地址：https://www.jiaokey.com/book/detail/14587240.html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综合卷  14  汉字略说.html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