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综合卷  10  历代法制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综合卷  10  历代法制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本书出售、求购地址：https://www.jiaokey.com/book/detail/14587236.html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综合卷  10  历代法制.html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