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综合卷  8  中华祭祀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综合卷  8  中华祭祀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本书出售、求购地址：https://www.jiaokey.com/book/detail/14587234.html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综合卷  8  中华祭祀.html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