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综合卷  4  爱国主义精神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综合卷  4  爱国主义精神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本书出售、求购地址：https://www.jiaokey.com/book/detail/14587230.html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综合卷  4  爱国主义精神.html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