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15  中国水利简史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15  中国水利简史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本书出售、求购地址：https://www.jiaokey.com/book/detail/14587226.html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15  中国水利简史.html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