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科技卷  13  中国古代兵器史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科技卷  13  中国古代兵器史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本书出售、求购地址：https://www.jiaokey.com/book/detail/14587224.html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科技卷  13  中国古代兵器史.html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