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科技卷  12  历代农业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科技卷  12  历代农业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本书出售、求购地址：https://www.jiaokey.com/book/detail/14587223.html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科技卷  12  历代农业.html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