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科技卷  11  谈实用科技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科技卷  11  谈实用科技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本书出售、求购地址：https://www.jiaokey.com/book/detail/14587222.html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科技卷  11  谈实用科技.html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