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10  谈谈四大发明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10  谈谈四大发明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本书出售、求购地址：https://www.jiaokey.com/book/detail/14587221.html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10  谈谈四大发明.html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